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Валеевой Элины </w:t>
      </w:r>
      <w:r>
        <w:rPr>
          <w:rFonts w:ascii="Times New Roman" w:eastAsia="Times New Roman" w:hAnsi="Times New Roman" w:cs="Times New Roman"/>
          <w:sz w:val="28"/>
          <w:szCs w:val="28"/>
        </w:rPr>
        <w:t>Ирековны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3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Валеева Э.И.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02230907252679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Валеева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18810502230907252679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Ирековн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714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0412365400665007142420168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3rplc-13">
    <w:name w:val="cat-PhoneNumber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